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Helpfulness    </w:t>
      </w:r>
      <w:r>
        <w:t xml:space="preserve">   Generosity    </w:t>
      </w:r>
      <w:r>
        <w:t xml:space="preserve">   Thankfulness    </w:t>
      </w:r>
      <w:r>
        <w:t xml:space="preserve">   Courage    </w:t>
      </w:r>
      <w:r>
        <w:t xml:space="preserve">   Orderly    </w:t>
      </w:r>
      <w:r>
        <w:t xml:space="preserve">   Noble    </w:t>
      </w:r>
      <w:r>
        <w:t xml:space="preserve">   Mindful    </w:t>
      </w:r>
      <w:r>
        <w:t xml:space="preserve">   Courtesy    </w:t>
      </w:r>
      <w:r>
        <w:t xml:space="preserve">   Happiness    </w:t>
      </w:r>
      <w:r>
        <w:t xml:space="preserve">   Justice    </w:t>
      </w:r>
      <w:r>
        <w:t xml:space="preserve">   Genuine    </w:t>
      </w:r>
      <w:r>
        <w:t xml:space="preserve">   Excellence    </w:t>
      </w:r>
      <w:r>
        <w:t xml:space="preserve">   Honor    </w:t>
      </w:r>
      <w:r>
        <w:t xml:space="preserve">   Integrity    </w:t>
      </w:r>
      <w:r>
        <w:t xml:space="preserve">   Kindness    </w:t>
      </w:r>
      <w:r>
        <w:t xml:space="preserve">   Service    </w:t>
      </w:r>
      <w:r>
        <w:t xml:space="preserve">   Respect    </w:t>
      </w:r>
      <w:r>
        <w:t xml:space="preserve">   Responsibility    </w:t>
      </w:r>
      <w:r>
        <w:t xml:space="preserve">   Trustworthiness    </w:t>
      </w:r>
      <w:r>
        <w:t xml:space="preserve">   Truthfulness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</dc:title>
  <dcterms:created xsi:type="dcterms:W3CDTF">2021-10-11T03:37:44Z</dcterms:created>
  <dcterms:modified xsi:type="dcterms:W3CDTF">2021-10-11T03:37:44Z</dcterms:modified>
</cp:coreProperties>
</file>