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terrible manners, beeing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force, forcefull determination to get something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absent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 be trusted , cant count on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timid, lacking self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 klutz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is too proud and looks down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giving much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oppisite of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open to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strong desire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rigidly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to wait</w:t>
            </w:r>
          </w:p>
        </w:tc>
      </w:tr>
    </w:tbl>
    <w:p>
      <w:pPr>
        <w:pStyle w:val="WordBankMedium"/>
      </w:pPr>
      <w:r>
        <w:t xml:space="preserve">   arrogant    </w:t>
      </w:r>
      <w:r>
        <w:t xml:space="preserve">   boring    </w:t>
      </w:r>
      <w:r>
        <w:t xml:space="preserve">   cruel    </w:t>
      </w:r>
      <w:r>
        <w:t xml:space="preserve">   impatient    </w:t>
      </w:r>
      <w:r>
        <w:t xml:space="preserve">   immature    </w:t>
      </w:r>
      <w:r>
        <w:t xml:space="preserve">   impolite    </w:t>
      </w:r>
      <w:r>
        <w:t xml:space="preserve">   mean    </w:t>
      </w:r>
      <w:r>
        <w:t xml:space="preserve">   stubborn    </w:t>
      </w:r>
      <w:r>
        <w:t xml:space="preserve">   unreliable    </w:t>
      </w:r>
      <w:r>
        <w:t xml:space="preserve">   shy    </w:t>
      </w:r>
      <w:r>
        <w:t xml:space="preserve">   strict    </w:t>
      </w:r>
      <w:r>
        <w:t xml:space="preserve">   forgetful    </w:t>
      </w:r>
      <w:r>
        <w:t xml:space="preserve">   dirty    </w:t>
      </w:r>
      <w:r>
        <w:t xml:space="preserve">   clumsy    </w:t>
      </w:r>
      <w:r>
        <w:t xml:space="preserve">   careless    </w:t>
      </w:r>
      <w:r>
        <w:t xml:space="preserve">   intolerant    </w:t>
      </w:r>
      <w:r>
        <w:t xml:space="preserve">   unhelpful    </w:t>
      </w:r>
      <w:r>
        <w:t xml:space="preserve">   unfriendly    </w:t>
      </w:r>
      <w:r>
        <w:t xml:space="preserve">   ambitious    </w:t>
      </w:r>
      <w:r>
        <w:t xml:space="preserve">   agressive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2021-10-11T03:38:54Z</dcterms:created>
  <dcterms:modified xsi:type="dcterms:W3CDTF">2021-10-11T03:38:54Z</dcterms:modified>
</cp:coreProperties>
</file>