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 of life</w:t>
      </w:r>
    </w:p>
    <w:p>
      <w:pPr>
        <w:pStyle w:val="Questions"/>
      </w:pPr>
      <w:r>
        <w:t xml:space="preserve">1. ELHICMCSA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CAYRAOSTHDBRE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IDPSLI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ESLCL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ULNECIC ADSCI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GICNEET ATIMLRAE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ROTNPEIS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ONIAMGRS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GENYRE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LUTSSIMU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 of life</dc:title>
  <dcterms:created xsi:type="dcterms:W3CDTF">2021-10-11T03:37:49Z</dcterms:created>
  <dcterms:modified xsi:type="dcterms:W3CDTF">2021-10-11T03:37:49Z</dcterms:modified>
</cp:coreProperties>
</file>