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characteristics and Components of radioactivity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alpha particles    </w:t>
      </w:r>
      <w:r>
        <w:t xml:space="preserve">   beta particle    </w:t>
      </w:r>
      <w:r>
        <w:t xml:space="preserve">   chain reaction    </w:t>
      </w:r>
      <w:r>
        <w:t xml:space="preserve">   fission    </w:t>
      </w:r>
      <w:r>
        <w:t xml:space="preserve">   fusion    </w:t>
      </w:r>
      <w:r>
        <w:t xml:space="preserve">   gamma ray    </w:t>
      </w:r>
      <w:r>
        <w:t xml:space="preserve">   half life    </w:t>
      </w:r>
      <w:r>
        <w:t xml:space="preserve">   isotope    </w:t>
      </w:r>
      <w:r>
        <w:t xml:space="preserve">   mass defect    </w:t>
      </w:r>
      <w:r>
        <w:t xml:space="preserve">   mass-energy equivalence    </w:t>
      </w:r>
      <w:r>
        <w:t xml:space="preserve">   nuclear radiation    </w:t>
      </w:r>
      <w:r>
        <w:t xml:space="preserve">   radioactive    </w:t>
      </w:r>
      <w:r>
        <w:t xml:space="preserve">   strong nuclear force    </w:t>
      </w:r>
      <w:r>
        <w:t xml:space="preserve">   transmutation    </w:t>
      </w:r>
      <w:r>
        <w:t xml:space="preserve">   weak nuclear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and Components of radioactivity</dc:title>
  <dcterms:created xsi:type="dcterms:W3CDTF">2021-10-11T03:37:22Z</dcterms:created>
  <dcterms:modified xsi:type="dcterms:W3CDTF">2021-10-11T03:37:22Z</dcterms:modified>
</cp:coreProperties>
</file>