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a Healthcare Professional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internal stressor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tolerance and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CEU is an example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improves muscle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stress relieving technique, ask for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positive self-image inspires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working as a _____ allows faster accomplishment of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external stressor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performing duties without constant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practical skills for productivity is ____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 health depends on these types of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tobacco, alcohol, drugs can affect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stop, breathe, _____, choose are stress management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body's reaction to a changing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__________ is contagious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amount of stress is not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constructive _______ helps improve your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responsibility and reliability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reliability; doing what you are supposed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good judgment; respecting confidentiality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impression is formed in as little as ______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qualification and capability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ability to say or do the kindest thing in difficult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healthcare teams work together for the benefit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truthfulness and integrity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identify and understand another's feelings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a Healthcare Professional</dc:title>
  <dcterms:created xsi:type="dcterms:W3CDTF">2021-10-11T03:38:53Z</dcterms:created>
  <dcterms:modified xsi:type="dcterms:W3CDTF">2021-10-11T03:38:53Z</dcterms:modified>
</cp:coreProperties>
</file>