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amateur    </w:t>
      </w:r>
      <w:r>
        <w:t xml:space="preserve">   professional    </w:t>
      </w:r>
      <w:r>
        <w:t xml:space="preserve">   pleasure    </w:t>
      </w:r>
      <w:r>
        <w:t xml:space="preserve">   organised    </w:t>
      </w:r>
      <w:r>
        <w:t xml:space="preserve">   physical skill    </w:t>
      </w:r>
      <w:r>
        <w:t xml:space="preserve">   exertion    </w:t>
      </w:r>
      <w:r>
        <w:t xml:space="preserve">   losers    </w:t>
      </w:r>
      <w:r>
        <w:t xml:space="preserve">   winners    </w:t>
      </w:r>
      <w:r>
        <w:t xml:space="preserve">   opponent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sport</dc:title>
  <dcterms:created xsi:type="dcterms:W3CDTF">2021-10-11T03:39:00Z</dcterms:created>
  <dcterms:modified xsi:type="dcterms:W3CDTF">2021-10-11T03:39:00Z</dcterms:modified>
</cp:coreProperties>
</file>