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baby bop    </w:t>
      </w:r>
      <w:r>
        <w:t xml:space="preserve">   barney the dinosaur    </w:t>
      </w:r>
      <w:r>
        <w:t xml:space="preserve">   belle    </w:t>
      </w:r>
      <w:r>
        <w:t xml:space="preserve">   benny    </w:t>
      </w:r>
      <w:r>
        <w:t xml:space="preserve">   bert    </w:t>
      </w:r>
      <w:r>
        <w:t xml:space="preserve">   bj    </w:t>
      </w:r>
      <w:r>
        <w:t xml:space="preserve">   boots    </w:t>
      </w:r>
      <w:r>
        <w:t xml:space="preserve">   captain feathersword    </w:t>
      </w:r>
      <w:r>
        <w:t xml:space="preserve">   chip    </w:t>
      </w:r>
      <w:r>
        <w:t xml:space="preserve">   cinderella    </w:t>
      </w:r>
      <w:r>
        <w:t xml:space="preserve">   cookie monster    </w:t>
      </w:r>
      <w:r>
        <w:t xml:space="preserve">   count von count    </w:t>
      </w:r>
      <w:r>
        <w:t xml:space="preserve">   countess    </w:t>
      </w:r>
      <w:r>
        <w:t xml:space="preserve">   daisy duck    </w:t>
      </w:r>
      <w:r>
        <w:t xml:space="preserve">   dale    </w:t>
      </w:r>
      <w:r>
        <w:t xml:space="preserve">   donald duck    </w:t>
      </w:r>
      <w:r>
        <w:t xml:space="preserve">   dora    </w:t>
      </w:r>
      <w:r>
        <w:t xml:space="preserve">   dorothy the dinosaur    </w:t>
      </w:r>
      <w:r>
        <w:t xml:space="preserve">   elmo    </w:t>
      </w:r>
      <w:r>
        <w:t xml:space="preserve">   ernie    </w:t>
      </w:r>
      <w:r>
        <w:t xml:space="preserve">   fawn    </w:t>
      </w:r>
      <w:r>
        <w:t xml:space="preserve">   goofy    </w:t>
      </w:r>
      <w:r>
        <w:t xml:space="preserve">   henry the octopus    </w:t>
      </w:r>
      <w:r>
        <w:t xml:space="preserve">   iridessa    </w:t>
      </w:r>
      <w:r>
        <w:t xml:space="preserve">   isa    </w:t>
      </w:r>
      <w:r>
        <w:t xml:space="preserve">   jasmine    </w:t>
      </w:r>
      <w:r>
        <w:t xml:space="preserve">   kermit    </w:t>
      </w:r>
      <w:r>
        <w:t xml:space="preserve">   mickey mouse    </w:t>
      </w:r>
      <w:r>
        <w:t xml:space="preserve">   minnie mouse    </w:t>
      </w:r>
      <w:r>
        <w:t xml:space="preserve">   miss piggy    </w:t>
      </w:r>
      <w:r>
        <w:t xml:space="preserve">   mulan    </w:t>
      </w:r>
      <w:r>
        <w:t xml:space="preserve">   oscar the grouch    </w:t>
      </w:r>
      <w:r>
        <w:t xml:space="preserve">   pluto    </w:t>
      </w:r>
      <w:r>
        <w:t xml:space="preserve">   pocahontas    </w:t>
      </w:r>
      <w:r>
        <w:t xml:space="preserve">   riff    </w:t>
      </w:r>
      <w:r>
        <w:t xml:space="preserve">   rosetta    </w:t>
      </w:r>
      <w:r>
        <w:t xml:space="preserve">   rosita    </w:t>
      </w:r>
      <w:r>
        <w:t xml:space="preserve">   silvermist    </w:t>
      </w:r>
      <w:r>
        <w:t xml:space="preserve">   sleeping beauty    </w:t>
      </w:r>
      <w:r>
        <w:t xml:space="preserve">   snow white    </w:t>
      </w:r>
      <w:r>
        <w:t xml:space="preserve">   swiper    </w:t>
      </w:r>
      <w:r>
        <w:t xml:space="preserve">   telly    </w:t>
      </w:r>
      <w:r>
        <w:t xml:space="preserve">   tico    </w:t>
      </w:r>
      <w:r>
        <w:t xml:space="preserve">   tinkerbell    </w:t>
      </w:r>
      <w:r>
        <w:t xml:space="preserve">   wags the dog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2021-10-11T03:38:35Z</dcterms:created>
  <dcterms:modified xsi:type="dcterms:W3CDTF">2021-10-11T03:38:35Z</dcterms:modified>
</cp:coreProperties>
</file>