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charity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cancer research uk    </w:t>
      </w:r>
      <w:r>
        <w:t xml:space="preserve">   chestnut treehouse    </w:t>
      </w:r>
      <w:r>
        <w:t xml:space="preserve">   childline    </w:t>
      </w:r>
      <w:r>
        <w:t xml:space="preserve">   children in need    </w:t>
      </w:r>
      <w:r>
        <w:t xml:space="preserve">   christian aid    </w:t>
      </w:r>
      <w:r>
        <w:t xml:space="preserve">   dogs trust    </w:t>
      </w:r>
      <w:r>
        <w:t xml:space="preserve">   link to hope    </w:t>
      </w:r>
      <w:r>
        <w:t xml:space="preserve">   macmillan    </w:t>
      </w:r>
      <w:r>
        <w:t xml:space="preserve">   nspcc    </w:t>
      </w:r>
      <w:r>
        <w:t xml:space="preserve">   rspb    </w:t>
      </w:r>
      <w:r>
        <w:t xml:space="preserve">   rspca    </w:t>
      </w:r>
      <w:r>
        <w:t xml:space="preserve">   salvation army    </w:t>
      </w:r>
      <w:r>
        <w:t xml:space="preserve">   st barnabas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search</dc:title>
  <dcterms:created xsi:type="dcterms:W3CDTF">2021-10-11T03:38:11Z</dcterms:created>
  <dcterms:modified xsi:type="dcterms:W3CDTF">2021-10-11T03:38:11Z</dcterms:modified>
</cp:coreProperties>
</file>