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charlemagne</w:t>
      </w:r>
    </w:p>
    <w:p>
      <w:pPr>
        <w:pStyle w:val="Questions"/>
      </w:pPr>
      <w:r>
        <w:t xml:space="preserve">1. HEREMALNCAG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MOER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KNIG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ASHELRC HTE EAGRT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AKRNFS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TRHAFE OF PEUOER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EPUROE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RHLCSASO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EPMERI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AOILCNNGAIR NYDSYAT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11. OPPE LOE III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AEFRCN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RAE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MCRISSTHA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CAINMEGR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charlemagne</dc:title>
  <dcterms:created xsi:type="dcterms:W3CDTF">2021-10-11T03:37:59Z</dcterms:created>
  <dcterms:modified xsi:type="dcterms:W3CDTF">2021-10-11T03:37:59Z</dcterms:modified>
</cp:coreProperties>
</file>