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writer    </w:t>
      </w:r>
      <w:r>
        <w:t xml:space="preserve">   goan    </w:t>
      </w:r>
      <w:r>
        <w:t xml:space="preserve">   Martin Chuzzlewit    </w:t>
      </w:r>
      <w:r>
        <w:t xml:space="preserve">   Barnaby Rudge    </w:t>
      </w:r>
      <w:r>
        <w:t xml:space="preserve">   The Pickwick Papers    </w:t>
      </w:r>
      <w:r>
        <w:t xml:space="preserve">   the haunted house    </w:t>
      </w:r>
      <w:r>
        <w:t xml:space="preserve">   a christmascarol    </w:t>
      </w:r>
      <w:r>
        <w:t xml:space="preserve">   fagin    </w:t>
      </w:r>
      <w:r>
        <w:t xml:space="preserve">   oliver twist    </w:t>
      </w:r>
      <w:r>
        <w:t xml:space="preserve">   Elizabeth    </w:t>
      </w:r>
      <w:r>
        <w:t xml:space="preserve">   john    </w:t>
      </w:r>
      <w:r>
        <w:t xml:space="preserve">   lummy    </w:t>
      </w:r>
      <w:r>
        <w:t xml:space="preserve">   dickens    </w:t>
      </w:r>
      <w:r>
        <w:t xml:space="preserve">  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2021-10-11T03:38:58Z</dcterms:created>
  <dcterms:modified xsi:type="dcterms:W3CDTF">2021-10-11T03:38:58Z</dcterms:modified>
</cp:coreProperties>
</file>