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charles dikins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charles dikins    </w:t>
      </w:r>
      <w:r>
        <w:t xml:space="preserve">   abuzz    </w:t>
      </w:r>
      <w:r>
        <w:t xml:space="preserve">   gonoph    </w:t>
      </w:r>
      <w:r>
        <w:t xml:space="preserve">   flummuox    </w:t>
      </w:r>
      <w:r>
        <w:t xml:space="preserve">   doormat    </w:t>
      </w:r>
      <w:r>
        <w:t xml:space="preserve">   boerdem    </w:t>
      </w:r>
      <w:r>
        <w:t xml:space="preserve">   devilmaker    </w:t>
      </w:r>
      <w:r>
        <w:t xml:space="preserve">   creeps    </w:t>
      </w:r>
      <w:r>
        <w:t xml:space="preserve">   rampage    </w:t>
      </w:r>
      <w:r>
        <w:t xml:space="preserve">   lummy    </w:t>
      </w:r>
      <w:r>
        <w:t xml:space="preserve">   spooked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dikins wordsearch</dc:title>
  <dcterms:created xsi:type="dcterms:W3CDTF">2021-10-11T03:39:44Z</dcterms:created>
  <dcterms:modified xsi:type="dcterms:W3CDTF">2021-10-11T03:39:44Z</dcterms:modified>
</cp:coreProperties>
</file>