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michael    </w:t>
      </w:r>
      <w:r>
        <w:t xml:space="preserve">   alden    </w:t>
      </w:r>
      <w:r>
        <w:t xml:space="preserve">   thandie    </w:t>
      </w:r>
      <w:r>
        <w:t xml:space="preserve">   shelley    </w:t>
      </w:r>
      <w:r>
        <w:t xml:space="preserve">   rob    </w:t>
      </w:r>
      <w:r>
        <w:t xml:space="preserve">   nannybren    </w:t>
      </w:r>
      <w:r>
        <w:t xml:space="preserve">   grandpa    </w:t>
      </w:r>
      <w:r>
        <w:t xml:space="preserve">   daddy    </w:t>
      </w:r>
      <w:r>
        <w:t xml:space="preserve">   grandma    </w:t>
      </w:r>
      <w:r>
        <w:t xml:space="preserve">   mummy    </w:t>
      </w:r>
      <w:r>
        <w:t xml:space="preserve">   harrison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</dc:title>
  <dcterms:created xsi:type="dcterms:W3CDTF">2021-10-11T03:39:26Z</dcterms:created>
  <dcterms:modified xsi:type="dcterms:W3CDTF">2021-10-11T03:39:26Z</dcterms:modified>
</cp:coreProperties>
</file>