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charlie's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demon    </w:t>
      </w:r>
      <w:r>
        <w:t xml:space="preserve">   eventually    </w:t>
      </w:r>
      <w:r>
        <w:t xml:space="preserve">   spiderman    </w:t>
      </w:r>
      <w:r>
        <w:t xml:space="preserve">   magic    </w:t>
      </w:r>
      <w:r>
        <w:t xml:space="preserve">   charlie    </w:t>
      </w:r>
      <w:r>
        <w:t xml:space="preserve">   underneath    </w:t>
      </w:r>
      <w:r>
        <w:t xml:space="preserve">   previously    </w:t>
      </w:r>
      <w:r>
        <w:t xml:space="preserve">   brought    </w:t>
      </w:r>
      <w:r>
        <w:t xml:space="preserve">   doughnut    </w:t>
      </w:r>
      <w:r>
        <w:t xml:space="preserve">   thorough    </w:t>
      </w:r>
      <w:r>
        <w:t xml:space="preserve">   immediately    </w:t>
      </w:r>
      <w:r>
        <w:t xml:space="preserve">   sincere    </w:t>
      </w:r>
      <w:r>
        <w:t xml:space="preserve">   interfere    </w:t>
      </w:r>
      <w:r>
        <w:t xml:space="preserve">   amateur    </w:t>
      </w:r>
      <w:r>
        <w:t xml:space="preserve">   ancient    </w:t>
      </w:r>
      <w:r>
        <w:t xml:space="preserve">   bargain    </w:t>
      </w:r>
      <w:r>
        <w:t xml:space="preserve">   muscle    </w:t>
      </w:r>
      <w:r>
        <w:t xml:space="preserve">   queue    </w:t>
      </w:r>
      <w:r>
        <w:t xml:space="preserve">   recognise    </w:t>
      </w:r>
      <w:r>
        <w:t xml:space="preserve">   twelfth    </w:t>
      </w:r>
      <w:r>
        <w:t xml:space="preserve">   identity    </w:t>
      </w:r>
      <w:r>
        <w:t xml:space="preserve">   develop    </w:t>
      </w:r>
      <w:r>
        <w:t xml:space="preserve">   harass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charlie's</dc:title>
  <dcterms:created xsi:type="dcterms:W3CDTF">2021-10-11T03:39:30Z</dcterms:created>
  <dcterms:modified xsi:type="dcterms:W3CDTF">2021-10-11T03:39:30Z</dcterms:modified>
</cp:coreProperties>
</file>