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charmed</w:t>
      </w:r>
    </w:p>
    <w:p>
      <w:pPr>
        <w:pStyle w:val="Questions"/>
      </w:pPr>
      <w:r>
        <w:t xml:space="preserve">1. RPEIP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EPRU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OEBEHP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EAGIP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SNOEMD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RANMO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SARGM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charmed</dc:title>
  <dcterms:created xsi:type="dcterms:W3CDTF">2021-10-11T03:39:20Z</dcterms:created>
  <dcterms:modified xsi:type="dcterms:W3CDTF">2021-10-11T03:39:20Z</dcterms:modified>
</cp:coreProperties>
</file>