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mobile group of uncontrollable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prime minister during the chartist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secret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woman groups known as ____ chartists were formed to support chartism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did not get yearly ______________ meetings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class men separated themselves from the chartists because of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vote for any man over the 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black chartist william....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is used for the working class men of the 19th century trying to get better pay and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man can become an...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chartist crossword</dc:title>
  <dcterms:created xsi:type="dcterms:W3CDTF">2021-10-11T03:41:02Z</dcterms:created>
  <dcterms:modified xsi:type="dcterms:W3CDTF">2021-10-11T03:41:02Z</dcterms:modified>
</cp:coreProperties>
</file>