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lincoln's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lincoln's wife's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shot and killed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lincoln shot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attack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held lincols head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man that pursued Booth at the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killers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river did Booth have to cross to get to Virgina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gun did Booth use to kill Lincoln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Lincoln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killers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just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tried to kill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helped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the chase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booth get hurt when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booth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booth 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kids did lincoln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time of day did lincoln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</dc:title>
  <dcterms:created xsi:type="dcterms:W3CDTF">2021-10-11T03:40:44Z</dcterms:created>
  <dcterms:modified xsi:type="dcterms:W3CDTF">2021-10-11T03:40:44Z</dcterms:modified>
</cp:coreProperties>
</file>