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yesterday #1 awakening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Daniel give JD?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evil doctors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JD live before her "mom" found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Daniel and JD's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JD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JD hear in her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meal JD ate at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J.D's best and only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color of the liquid medicine the doctor gave JD?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J.D. mother name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yesterday #1 awakening</dc:title>
  <dcterms:created xsi:type="dcterms:W3CDTF">2021-10-11T03:39:51Z</dcterms:created>
  <dcterms:modified xsi:type="dcterms:W3CDTF">2021-10-11T03:39:51Z</dcterms:modified>
</cp:coreProperties>
</file>