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chaucer's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fights for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narrator of chaucer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pilgrims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chaucer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chaucer setttings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29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</dc:title>
  <dcterms:created xsi:type="dcterms:W3CDTF">2021-10-11T03:39:46Z</dcterms:created>
  <dcterms:modified xsi:type="dcterms:W3CDTF">2021-10-11T03:39:46Z</dcterms:modified>
</cp:coreProperties>
</file>