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tedious    </w:t>
      </w:r>
      <w:r>
        <w:t xml:space="preserve">   wander    </w:t>
      </w:r>
      <w:r>
        <w:t xml:space="preserve">   brazen    </w:t>
      </w:r>
      <w:r>
        <w:t xml:space="preserve">   yellow flower    </w:t>
      </w:r>
      <w:r>
        <w:t xml:space="preserve">   fascinating    </w:t>
      </w:r>
      <w:r>
        <w:t xml:space="preserve">   jar    </w:t>
      </w:r>
      <w:r>
        <w:t xml:space="preserve">   Cincinnati    </w:t>
      </w:r>
      <w:r>
        <w:t xml:space="preserve">   wonderful    </w:t>
      </w:r>
      <w:r>
        <w:t xml:space="preserve">   perverse    </w:t>
      </w:r>
      <w:r>
        <w:t xml:space="preserve">   dishevelment    </w:t>
      </w:r>
      <w:r>
        <w:t xml:space="preserve">   supermarket    </w:t>
      </w:r>
      <w:r>
        <w:t xml:space="preserve">   love    </w:t>
      </w:r>
      <w:r>
        <w:t xml:space="preserve">   intuition    </w:t>
      </w:r>
      <w:r>
        <w:t xml:space="preserve">   reverie    </w:t>
      </w:r>
      <w:r>
        <w:t xml:space="preserve">   harried    </w:t>
      </w:r>
      <w:r>
        <w:t xml:space="preserve">   orange bow    </w:t>
      </w:r>
      <w:r>
        <w:t xml:space="preserve">   mayonnaise    </w:t>
      </w:r>
      <w:r>
        <w:t xml:space="preserve">   girl    </w:t>
      </w:r>
      <w:r>
        <w:t xml:space="preserve">   bag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checkouts</dc:title>
  <dcterms:created xsi:type="dcterms:W3CDTF">2021-10-11T03:41:00Z</dcterms:created>
  <dcterms:modified xsi:type="dcterms:W3CDTF">2021-10-11T03:41:00Z</dcterms:modified>
</cp:coreProperties>
</file>