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checks &amp; balances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parties    </w:t>
      </w:r>
      <w:r>
        <w:t xml:space="preserve">   lawmakers    </w:t>
      </w:r>
      <w:r>
        <w:t xml:space="preserve">   unconstitutional    </w:t>
      </w:r>
      <w:r>
        <w:t xml:space="preserve">   laws    </w:t>
      </w:r>
      <w:r>
        <w:t xml:space="preserve">   united states    </w:t>
      </w:r>
      <w:r>
        <w:t xml:space="preserve">   washington    </w:t>
      </w:r>
      <w:r>
        <w:t xml:space="preserve">   politics    </w:t>
      </w:r>
      <w:r>
        <w:t xml:space="preserve">   democracies    </w:t>
      </w:r>
      <w:r>
        <w:t xml:space="preserve">   constituion    </w:t>
      </w:r>
      <w:r>
        <w:t xml:space="preserve">   impeach    </w:t>
      </w:r>
      <w:r>
        <w:t xml:space="preserve">   vote    </w:t>
      </w:r>
      <w:r>
        <w:t xml:space="preserve">   federal courts    </w:t>
      </w:r>
      <w:r>
        <w:t xml:space="preserve">   framers    </w:t>
      </w:r>
      <w:r>
        <w:t xml:space="preserve">   supreme court    </w:t>
      </w:r>
      <w:r>
        <w:t xml:space="preserve">   senate    </w:t>
      </w:r>
      <w:r>
        <w:t xml:space="preserve">   president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checks &amp; balances</dc:title>
  <dcterms:created xsi:type="dcterms:W3CDTF">2021-10-11T03:41:36Z</dcterms:created>
  <dcterms:modified xsi:type="dcterms:W3CDTF">2021-10-11T03:41:36Z</dcterms:modified>
</cp:coreProperties>
</file>