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spotter    </w:t>
      </w:r>
      <w:r>
        <w:t xml:space="preserve">   flyer    </w:t>
      </w:r>
      <w:r>
        <w:t xml:space="preserve">   back spot    </w:t>
      </w:r>
      <w:r>
        <w:t xml:space="preserve">   base    </w:t>
      </w:r>
      <w:r>
        <w:t xml:space="preserve">   stretch    </w:t>
      </w:r>
      <w:r>
        <w:t xml:space="preserve">   splits    </w:t>
      </w:r>
      <w:r>
        <w:t xml:space="preserve">   double up    </w:t>
      </w:r>
      <w:r>
        <w:t xml:space="preserve">   hurteler    </w:t>
      </w:r>
      <w:r>
        <w:t xml:space="preserve">   pike    </w:t>
      </w:r>
      <w:r>
        <w:t xml:space="preserve">   toe touch    </w:t>
      </w:r>
      <w:r>
        <w:t xml:space="preserve">   full    </w:t>
      </w:r>
      <w:r>
        <w:t xml:space="preserve">   layout    </w:t>
      </w:r>
      <w:r>
        <w:t xml:space="preserve">   punch front    </w:t>
      </w:r>
      <w:r>
        <w:t xml:space="preserve">   handspring    </w:t>
      </w:r>
      <w:r>
        <w:t xml:space="preserve">   back tuck    </w:t>
      </w:r>
      <w:r>
        <w:t xml:space="preserve">   pointed toes    </w:t>
      </w:r>
      <w:r>
        <w:t xml:space="preserve">   technique    </w:t>
      </w:r>
      <w:r>
        <w:t xml:space="preserve">   sharpness    </w:t>
      </w:r>
      <w:r>
        <w:t xml:space="preserve">   smile    </w:t>
      </w:r>
      <w:r>
        <w:t xml:space="preserve">   dance    </w:t>
      </w:r>
      <w:r>
        <w:t xml:space="preserve">   jump    </w:t>
      </w:r>
      <w:r>
        <w:t xml:space="preserve">   tumble    </w:t>
      </w:r>
      <w:r>
        <w:t xml:space="preserve">   stunt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</dc:title>
  <dcterms:created xsi:type="dcterms:W3CDTF">2021-10-11T03:40:49Z</dcterms:created>
  <dcterms:modified xsi:type="dcterms:W3CDTF">2021-10-11T03:40:49Z</dcterms:modified>
</cp:coreProperties>
</file>