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back handspring    </w:t>
      </w:r>
      <w:r>
        <w:t xml:space="preserve">   backspot    </w:t>
      </w:r>
      <w:r>
        <w:t xml:space="preserve">   bases    </w:t>
      </w:r>
      <w:r>
        <w:t xml:space="preserve">   bows    </w:t>
      </w:r>
      <w:r>
        <w:t xml:space="preserve">   cheerleaders    </w:t>
      </w:r>
      <w:r>
        <w:t xml:space="preserve">   cheers    </w:t>
      </w:r>
      <w:r>
        <w:t xml:space="preserve">   competitions    </w:t>
      </w:r>
      <w:r>
        <w:t xml:space="preserve">   dance    </w:t>
      </w:r>
      <w:r>
        <w:t xml:space="preserve">   flyers    </w:t>
      </w:r>
      <w:r>
        <w:t xml:space="preserve">   kick    </w:t>
      </w:r>
      <w:r>
        <w:t xml:space="preserve">   members    </w:t>
      </w:r>
      <w:r>
        <w:t xml:space="preserve">   pom poms    </w:t>
      </w:r>
      <w:r>
        <w:t xml:space="preserve">   pyramid    </w:t>
      </w:r>
      <w:r>
        <w:t xml:space="preserve">   routine    </w:t>
      </w:r>
      <w:r>
        <w:t xml:space="preserve">   sharks    </w:t>
      </w:r>
      <w:r>
        <w:t xml:space="preserve">   stunting    </w:t>
      </w:r>
      <w:r>
        <w:t xml:space="preserve">   tuck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2021-10-11T03:41:11Z</dcterms:created>
  <dcterms:modified xsi:type="dcterms:W3CDTF">2021-10-11T03:41:11Z</dcterms:modified>
</cp:coreProperties>
</file>