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cheerleading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dance    </w:t>
      </w:r>
      <w:r>
        <w:t xml:space="preserve">   stunts    </w:t>
      </w:r>
      <w:r>
        <w:t xml:space="preserve">   cartwheels    </w:t>
      </w:r>
      <w:r>
        <w:t xml:space="preserve">   tumble    </w:t>
      </w:r>
      <w:r>
        <w:t xml:space="preserve">   extension    </w:t>
      </w:r>
      <w:r>
        <w:t xml:space="preserve">   limb    </w:t>
      </w:r>
      <w:r>
        <w:t xml:space="preserve">   retake    </w:t>
      </w:r>
      <w:r>
        <w:t xml:space="preserve">   smosh    </w:t>
      </w:r>
      <w:r>
        <w:t xml:space="preserve">   tick    </w:t>
      </w:r>
      <w:r>
        <w:t xml:space="preserve">   stretching    </w:t>
      </w:r>
      <w:r>
        <w:t xml:space="preserve">   elevator    </w:t>
      </w:r>
      <w:r>
        <w:t xml:space="preserve">   squats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cheerleading</dc:title>
  <dcterms:created xsi:type="dcterms:W3CDTF">2021-10-11T03:40:24Z</dcterms:created>
  <dcterms:modified xsi:type="dcterms:W3CDTF">2021-10-11T03:40:24Z</dcterms:modified>
</cp:coreProperties>
</file>