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cheese and chicken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colored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cooked in hot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chickens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most cheese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chicken named after hand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cheese with a name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cheese on 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 named after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holes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cheese named after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 on a stick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cheese and chicken</dc:title>
  <dcterms:created xsi:type="dcterms:W3CDTF">2021-10-11T03:40:28Z</dcterms:created>
  <dcterms:modified xsi:type="dcterms:W3CDTF">2021-10-11T03:40:28Z</dcterms:modified>
</cp:coreProperties>
</file>