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Legato    </w:t>
      </w:r>
      <w:r>
        <w:t xml:space="preserve">   Lebbene    </w:t>
      </w:r>
      <w:r>
        <w:t xml:space="preserve">   La Tur    </w:t>
      </w:r>
      <w:r>
        <w:t xml:space="preserve">   Latteria Navel    </w:t>
      </w:r>
      <w:r>
        <w:t xml:space="preserve">   Lappi    </w:t>
      </w:r>
      <w:r>
        <w:t xml:space="preserve">   Largo    </w:t>
      </w:r>
      <w:r>
        <w:t xml:space="preserve">   Langres    </w:t>
      </w:r>
      <w:r>
        <w:t xml:space="preserve">   Lajta    </w:t>
      </w:r>
      <w:r>
        <w:t xml:space="preserve">   Laguiole    </w:t>
      </w:r>
      <w:r>
        <w:t xml:space="preserve">   Weichkaese    </w:t>
      </w:r>
      <w:r>
        <w:t xml:space="preserve">   Wasabi Disc    </w:t>
      </w:r>
      <w:r>
        <w:t xml:space="preserve">   Salsa Asiago    </w:t>
      </w:r>
      <w:r>
        <w:t xml:space="preserve">   Sage Derby    </w:t>
      </w:r>
      <w:r>
        <w:t xml:space="preserve">   Nut Rebel    </w:t>
      </w:r>
      <w:r>
        <w:t xml:space="preserve">   Neufchatel    </w:t>
      </w:r>
      <w:r>
        <w:t xml:space="preserve">   Harlech Truckle    </w:t>
      </w:r>
      <w:r>
        <w:t xml:space="preserve">   Pannerone    </w:t>
      </w:r>
      <w:r>
        <w:t xml:space="preserve">   Paglierino    </w:t>
      </w:r>
      <w:r>
        <w:t xml:space="preserve">   Esbareich    </w:t>
      </w:r>
      <w:r>
        <w:t xml:space="preserve">   Ellington    </w:t>
      </w:r>
      <w:r>
        <w:t xml:space="preserve">   Baron Bigod    </w:t>
      </w:r>
      <w:r>
        <w:t xml:space="preserve">   Baladi    </w:t>
      </w:r>
      <w:r>
        <w:t xml:space="preserve">   Ackawi    </w:t>
      </w:r>
      <w:r>
        <w:t xml:space="preserve">   Abbaye de Timadeuc    </w:t>
      </w:r>
      <w:r>
        <w:t xml:space="preserve">   pimento    </w:t>
      </w:r>
      <w:r>
        <w:t xml:space="preserve">   monterey    </w:t>
      </w:r>
      <w:r>
        <w:t xml:space="preserve">   pepperjack    </w:t>
      </w:r>
      <w:r>
        <w:t xml:space="preserve">   muenster    </w:t>
      </w:r>
      <w:r>
        <w:t xml:space="preserve">   mozzarella    </w:t>
      </w:r>
      <w:r>
        <w:t xml:space="preserve">   string    </w:t>
      </w:r>
      <w:r>
        <w:t xml:space="preserve">   swiss    </w:t>
      </w:r>
      <w:r>
        <w:t xml:space="preserve">   bleu    </w:t>
      </w:r>
      <w:r>
        <w:t xml:space="preserve">   cheddar    </w:t>
      </w:r>
      <w:r>
        <w:t xml:space="preserve">   colbyjack    </w:t>
      </w:r>
      <w:r>
        <w:t xml:space="preserve">   fontina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cheeses</dc:title>
  <dcterms:created xsi:type="dcterms:W3CDTF">2021-10-11T03:41:15Z</dcterms:created>
  <dcterms:modified xsi:type="dcterms:W3CDTF">2021-10-11T03:41:15Z</dcterms:modified>
</cp:coreProperties>
</file>