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heterogenous mixture    </w:t>
      </w:r>
      <w:r>
        <w:t xml:space="preserve">   homogenous mixture    </w:t>
      </w:r>
      <w:r>
        <w:t xml:space="preserve">   solute    </w:t>
      </w:r>
      <w:r>
        <w:t xml:space="preserve">   solvent    </w:t>
      </w:r>
      <w:r>
        <w:t xml:space="preserve">   pure substance    </w:t>
      </w:r>
      <w:r>
        <w:t xml:space="preserve">   physical property    </w:t>
      </w:r>
      <w:r>
        <w:t xml:space="preserve">   physical change    </w:t>
      </w:r>
      <w:r>
        <w:t xml:space="preserve">   chemical change    </w:t>
      </w:r>
      <w:r>
        <w:t xml:space="preserve">   compound    </w:t>
      </w:r>
      <w:r>
        <w:t xml:space="preserve">   element    </w:t>
      </w:r>
      <w:r>
        <w:t xml:space="preserve">   atom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crossword </dc:title>
  <dcterms:created xsi:type="dcterms:W3CDTF">2021-10-11T03:41:45Z</dcterms:created>
  <dcterms:modified xsi:type="dcterms:W3CDTF">2021-10-11T03:41:45Z</dcterms:modified>
</cp:coreProperties>
</file>