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chem. jasmine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chem. jasmine</dc:title>
  <dcterms:created xsi:type="dcterms:W3CDTF">2021-10-11T03:41:38Z</dcterms:created>
  <dcterms:modified xsi:type="dcterms:W3CDTF">2021-10-11T03:41:38Z</dcterms:modified>
</cp:coreProperties>
</file>