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side bonds    </w:t>
      </w:r>
      <w:r>
        <w:t xml:space="preserve">   polypeptide chains    </w:t>
      </w:r>
      <w:r>
        <w:t xml:space="preserve">   peptide bonds    </w:t>
      </w:r>
      <w:r>
        <w:t xml:space="preserve">   off base placement    </w:t>
      </w:r>
      <w:r>
        <w:t xml:space="preserve">   metal hydroxide relaxers    </w:t>
      </w:r>
      <w:r>
        <w:t xml:space="preserve">   loop rod    </w:t>
      </w:r>
      <w:r>
        <w:t xml:space="preserve">   Ianthionization    </w:t>
      </w:r>
      <w:r>
        <w:t xml:space="preserve">   kertain proteins    </w:t>
      </w:r>
      <w:r>
        <w:t xml:space="preserve">   hydroxide relaxers    </w:t>
      </w:r>
      <w:r>
        <w:t xml:space="preserve">   hydroxide neutralization    </w:t>
      </w:r>
      <w:r>
        <w:t xml:space="preserve">   hydrogen bonds    </w:t>
      </w:r>
      <w:r>
        <w:t xml:space="preserve">   half off base placement    </w:t>
      </w:r>
      <w:r>
        <w:t xml:space="preserve">   endothermic waves    </w:t>
      </w:r>
      <w:r>
        <w:t xml:space="preserve">   end papers    </w:t>
      </w:r>
      <w:r>
        <w:t xml:space="preserve">   disulfide bonds    </w:t>
      </w:r>
      <w:r>
        <w:t xml:space="preserve">   curvature permanent wrap    </w:t>
      </w:r>
      <w:r>
        <w:t xml:space="preserve">   concave rod    </w:t>
      </w:r>
      <w:r>
        <w:t xml:space="preserve">   chemical texture services    </w:t>
      </w:r>
      <w:r>
        <w:t xml:space="preserve">   chemical hair relaxing    </w:t>
      </w:r>
      <w:r>
        <w:t xml:space="preserve">   bricklay permanent wrap    </w:t>
      </w:r>
      <w:r>
        <w:t xml:space="preserve">   bookend wrap    </w:t>
      </w:r>
      <w:r>
        <w:t xml:space="preserve">   basic permanent wrap    </w:t>
      </w:r>
      <w:r>
        <w:t xml:space="preserve">   base relaxer    </w:t>
      </w:r>
      <w:r>
        <w:t xml:space="preserve">   base direction    </w:t>
      </w:r>
      <w:r>
        <w:t xml:space="preserve">   base control    </w:t>
      </w:r>
      <w:r>
        <w:t xml:space="preserve">   ammonium thioglycolate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</dc:title>
  <dcterms:created xsi:type="dcterms:W3CDTF">2021-10-26T03:51:39Z</dcterms:created>
  <dcterms:modified xsi:type="dcterms:W3CDTF">2021-10-26T03:51:39Z</dcterms:modified>
</cp:coreProperties>
</file>