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energy shells    </w:t>
      </w:r>
      <w:r>
        <w:t xml:space="preserve">   massnumber    </w:t>
      </w:r>
      <w:r>
        <w:t xml:space="preserve">   atomic number    </w:t>
      </w:r>
      <w:r>
        <w:t xml:space="preserve">   chemicals    </w:t>
      </w:r>
      <w:r>
        <w:t xml:space="preserve">   non metals    </w:t>
      </w:r>
      <w:r>
        <w:t xml:space="preserve">   metals    </w:t>
      </w:r>
      <w:r>
        <w:t xml:space="preserve">   periodic table    </w:t>
      </w:r>
      <w:r>
        <w:t xml:space="preserve">   bonding    </w:t>
      </w:r>
      <w:r>
        <w:t xml:space="preserve">   covalent    </w:t>
      </w:r>
      <w:r>
        <w:t xml:space="preserve">   ion    </w:t>
      </w:r>
      <w:r>
        <w:t xml:space="preserve">   atoms    </w:t>
      </w:r>
      <w:r>
        <w:t xml:space="preserve">   neutrons    </w:t>
      </w:r>
      <w:r>
        <w:t xml:space="preserve">   electrons    </w:t>
      </w:r>
      <w:r>
        <w:t xml:space="preserve">   protons    </w:t>
      </w:r>
      <w:r>
        <w:t xml:space="preserve">   ionic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bonding</dc:title>
  <dcterms:created xsi:type="dcterms:W3CDTF">2021-10-11T03:40:36Z</dcterms:created>
  <dcterms:modified xsi:type="dcterms:W3CDTF">2021-10-11T03:40:36Z</dcterms:modified>
</cp:coreProperties>
</file>