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biotic    </w:t>
      </w:r>
      <w:r>
        <w:t xml:space="preserve">   centrifuge    </w:t>
      </w:r>
      <w:r>
        <w:t xml:space="preserve">   polymers    </w:t>
      </w:r>
      <w:r>
        <w:t xml:space="preserve">   adaptation    </w:t>
      </w:r>
      <w:r>
        <w:t xml:space="preserve">   habitat    </w:t>
      </w:r>
      <w:r>
        <w:t xml:space="preserve">   evaporation    </w:t>
      </w:r>
      <w:r>
        <w:t xml:space="preserve">   condensation    </w:t>
      </w:r>
      <w:r>
        <w:t xml:space="preserve">   distillation    </w:t>
      </w:r>
      <w:r>
        <w:t xml:space="preserve">   filtration    </w:t>
      </w:r>
      <w:r>
        <w:t xml:space="preserve">   mixtures    </w:t>
      </w:r>
      <w:r>
        <w:t xml:space="preserve">   environment    </w:t>
      </w:r>
      <w:r>
        <w:t xml:space="preserve">   ecosystem    </w:t>
      </w:r>
      <w:r>
        <w:t xml:space="preserve">   classification    </w:t>
      </w:r>
      <w:r>
        <w:t xml:space="preserve">   kingdom    </w:t>
      </w:r>
      <w:r>
        <w:t xml:space="preserve">   extinct    </w:t>
      </w:r>
      <w:r>
        <w:t xml:space="preserve">   endangered    </w:t>
      </w:r>
      <w:r>
        <w:t xml:space="preserve">   compound    </w:t>
      </w:r>
      <w:r>
        <w:t xml:space="preserve">   element    </w:t>
      </w:r>
      <w:r>
        <w:t xml:space="preserve">   metal    </w:t>
      </w:r>
      <w:r>
        <w:t xml:space="preserve">   plant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change</dc:title>
  <dcterms:created xsi:type="dcterms:W3CDTF">2021-10-11T03:41:22Z</dcterms:created>
  <dcterms:modified xsi:type="dcterms:W3CDTF">2021-10-11T03:41:22Z</dcterms:modified>
</cp:coreProperties>
</file>