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chaos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bubbles    </w:t>
      </w:r>
      <w:r>
        <w:t xml:space="preserve">   change    </w:t>
      </w:r>
      <w:r>
        <w:t xml:space="preserve">   chemicalreactions    </w:t>
      </w:r>
      <w:r>
        <w:t xml:space="preserve">   colour    </w:t>
      </w:r>
      <w:r>
        <w:t xml:space="preserve">   forming    </w:t>
      </w:r>
      <w:r>
        <w:t xml:space="preserve">   newgas    </w:t>
      </w:r>
      <w:r>
        <w:t xml:space="preserve">   newsolid    </w:t>
      </w:r>
      <w:r>
        <w:t xml:space="preserve">   physicalchanges    </w:t>
      </w:r>
      <w:r>
        <w:t xml:space="preserve">   precipitate    </w:t>
      </w:r>
      <w:r>
        <w:t xml:space="preserve">   reverse    </w:t>
      </w:r>
      <w:r>
        <w:t xml:space="preserve">   substance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chaos</dc:title>
  <dcterms:created xsi:type="dcterms:W3CDTF">2021-10-11T03:42:13Z</dcterms:created>
  <dcterms:modified xsi:type="dcterms:W3CDTF">2021-10-11T03:42:13Z</dcterms:modified>
</cp:coreProperties>
</file>