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chemical compounds common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titanium dioxide-used to make corrections on papers such as over pen marks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ascorbic acid-an essential vitamin that helps your immune system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magnesium oxide-used to treat heartburn, stomach ache, and as an antacid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sodium carbonate decahydrate-used as a water softner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dinitrogen oxide-used as an anesthetic in medicine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acetic acid-used to season food and also for houshold cleaning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iron disulphide-naturally occuring crystal that is of interest to crystal collectors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sodium hypochlorite-used in laundry cleaners to make clothes whiter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toluene-used as a solvent that is present in paint thinners, nail polish remover, glues, and correction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calcium sulfate dihydrate-used in construction for interior walls of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calcium hydroxide-used in constructionfor walls of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glycerol-used in pharmaceutical products such as cough syrups and toothpaste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sodium bicarbonate-used in baking to make dough rise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sodium hydroxide-used in products for cleaning, unblocking sinks, drains and toilets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calcium carbonate-used to make bathroom or kitchen tiles, some worksurfaces, and front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ethanol- used in alcoholic beverages and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sulphuric acid-used in lead-acid batteries for vehicles (2words)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magnesium sulphate-used as bath salts and isolation tanks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methane-used as a fuel and industrial chemical processes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sucrose-used in cooking and baking to make foods sweeter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iron hexacyanoferrate-used as a synthetic paint pigment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silicon dioxide-used in beads packed in plastic to control local humidity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potassium hydrogen tartrate-byproduct of winemaking; also used in baking (3words)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trichloromethane-used as an anesthetic and labratory solvents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sodium chloride- used in cooking to season food: can also be used to preserve food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aluminum chlorohydrate-used in deoderant to stop from sweating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methanol-used as a solvent in cleaning agents, paint remover, and antifreeze(2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calcium carbonate-used to write on blackboards and pavment: also used in gymnastics and rock climbing for a better grip.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acetylsalicylic acid-used to reduce a fever and relieve mild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sodium tetraborate decahydrate-used as a multipurpose cleaner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compounds common names</dc:title>
  <dcterms:created xsi:type="dcterms:W3CDTF">2021-10-11T03:40:55Z</dcterms:created>
  <dcterms:modified xsi:type="dcterms:W3CDTF">2021-10-11T03:40:55Z</dcterms:modified>
</cp:coreProperties>
</file>