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hair 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two-step process whereby the hair undergoes a physical change caused by wrapping the hair on perm rods, and then the hair undergoes a chemical change caused by the application of permanent waving solution and neutralizer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 that uses an ingredient other than ATG as the primary reducing agent, such as cysteamine or mercaptamine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about 12 inches long with a uniform diameter along the entire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ionic compounds formed by a metal which is combined with oxygen and hydrogen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conditioners with an acidic pH that restore the hair's natural pH after a hydrogen relaxer and prior to shampooing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control in which the hair is wrapped at a 45 degree angle beyond perpendicular to its base section, the rod is positioned on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 rods that are equal in diameter along their entire length or curling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wrapping technique that uses zigzag partings to divide base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chains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the thickness or thinness of a liquid that affects how the fluid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end bonds; chemical bonds that join amino acids together, end to end in long chains, to form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relaxers that do not require application of a protective base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hair texture</dc:title>
  <dcterms:created xsi:type="dcterms:W3CDTF">2021-10-11T03:43:02Z</dcterms:created>
  <dcterms:modified xsi:type="dcterms:W3CDTF">2021-10-11T03:43:02Z</dcterms:modified>
</cp:coreProperties>
</file>