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molecule    </w:t>
      </w:r>
      <w:r>
        <w:t xml:space="preserve">   breaking glass    </w:t>
      </w:r>
      <w:r>
        <w:t xml:space="preserve">   rust    </w:t>
      </w:r>
      <w:r>
        <w:t xml:space="preserve">   salt    </w:t>
      </w:r>
      <w:r>
        <w:t xml:space="preserve">   equation    </w:t>
      </w:r>
      <w:r>
        <w:t xml:space="preserve">   oobleck    </w:t>
      </w:r>
      <w:r>
        <w:t xml:space="preserve">   equations    </w:t>
      </w:r>
      <w:r>
        <w:t xml:space="preserve">   common    </w:t>
      </w:r>
      <w:r>
        <w:t xml:space="preserve">   medal    </w:t>
      </w:r>
      <w:r>
        <w:t xml:space="preserve">   acid    </w:t>
      </w:r>
      <w:r>
        <w:t xml:space="preserve">   physical    </w:t>
      </w:r>
      <w:r>
        <w:t xml:space="preserve">   reactions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</dc:title>
  <dcterms:created xsi:type="dcterms:W3CDTF">2021-10-11T03:42:17Z</dcterms:created>
  <dcterms:modified xsi:type="dcterms:W3CDTF">2021-10-11T03:42:17Z</dcterms:modified>
</cp:coreProperties>
</file>