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chemical reactions</w:t>
      </w:r>
    </w:p>
    <w:p>
      <w:pPr>
        <w:pStyle w:val="Questions"/>
      </w:pPr>
      <w:r>
        <w:t xml:space="preserve">1. TNARTSCEA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SUPRDOTC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MCHLAECI EIUNTAOQ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IFCCFENIOET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MOEL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AORML MASS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YHENSITSS EOARTINC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SPOMNOODITIEC TOECANIR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9. MIPLEECGNS-NATELER OCENIRAT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10. EERCLPEDA-NMBTEUOL TEONRAIC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11. ITCMSBONUO AETIRONC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IC-IONETAIDUOOXRNTD NAERCTOI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13. LCCIAMHE ENEYRG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IHTXMCOERE OECIRNAT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RDCHEITNOME AORCIETN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16. CARETONI RTAE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LTCYASAT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ILEUIQRIMBU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VEERLRBISE CONTIRAE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</dc:title>
  <dcterms:created xsi:type="dcterms:W3CDTF">2021-10-11T03:42:32Z</dcterms:created>
  <dcterms:modified xsi:type="dcterms:W3CDTF">2021-10-11T03:42:32Z</dcterms:modified>
</cp:coreProperties>
</file>