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reactant    </w:t>
      </w:r>
      <w:r>
        <w:t xml:space="preserve">   rusting    </w:t>
      </w:r>
      <w:r>
        <w:t xml:space="preserve">   product    </w:t>
      </w:r>
      <w:r>
        <w:t xml:space="preserve">   chemical bond    </w:t>
      </w:r>
      <w:r>
        <w:t xml:space="preserve">   constant variable    </w:t>
      </w:r>
      <w:r>
        <w:t xml:space="preserve">   hypothesis    </w:t>
      </w:r>
      <w:r>
        <w:t xml:space="preserve">   chemical reaction    </w:t>
      </w:r>
      <w:r>
        <w:t xml:space="preserve">   scientist    </w:t>
      </w:r>
      <w:r>
        <w:t xml:space="preserve">   evidence    </w:t>
      </w:r>
      <w:r>
        <w:t xml:space="preserve">   observation    </w:t>
      </w:r>
      <w:r>
        <w:t xml:space="preserve">   testable question    </w:t>
      </w:r>
      <w:r>
        <w:t xml:space="preserve">   molecule    </w:t>
      </w:r>
      <w:r>
        <w:t xml:space="preserve">   atom    </w:t>
      </w:r>
      <w:r>
        <w:t xml:space="preserve">   Dependent Variable    </w:t>
      </w:r>
      <w:r>
        <w:t xml:space="preserve">   Independent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2021-10-11T03:43:03Z</dcterms:created>
  <dcterms:modified xsi:type="dcterms:W3CDTF">2021-10-11T03:43:03Z</dcterms:modified>
</cp:coreProperties>
</file>