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aluminum    </w:t>
      </w:r>
      <w:r>
        <w:t xml:space="preserve">   aqueous    </w:t>
      </w:r>
      <w:r>
        <w:t xml:space="preserve">   argon    </w:t>
      </w:r>
      <w:r>
        <w:t xml:space="preserve">   barium    </w:t>
      </w:r>
      <w:r>
        <w:t xml:space="preserve">   boron    </w:t>
      </w:r>
      <w:r>
        <w:t xml:space="preserve">   bubbling    </w:t>
      </w:r>
      <w:r>
        <w:t xml:space="preserve">   bunsen burner    </w:t>
      </w:r>
      <w:r>
        <w:t xml:space="preserve">   carbon    </w:t>
      </w:r>
      <w:r>
        <w:t xml:space="preserve">   electron    </w:t>
      </w:r>
      <w:r>
        <w:t xml:space="preserve">   flame    </w:t>
      </w:r>
      <w:r>
        <w:t xml:space="preserve">   gas    </w:t>
      </w:r>
      <w:r>
        <w:t xml:space="preserve">   heat    </w:t>
      </w:r>
      <w:r>
        <w:t xml:space="preserve">   helium    </w:t>
      </w:r>
      <w:r>
        <w:t xml:space="preserve">   hydrochloric acid    </w:t>
      </w:r>
      <w:r>
        <w:t xml:space="preserve">   hydrogen    </w:t>
      </w:r>
      <w:r>
        <w:t xml:space="preserve">   hydrogen peroxide    </w:t>
      </w:r>
      <w:r>
        <w:t xml:space="preserve">   ignition    </w:t>
      </w:r>
      <w:r>
        <w:t xml:space="preserve">   light    </w:t>
      </w:r>
      <w:r>
        <w:t xml:space="preserve">   liquid    </w:t>
      </w:r>
      <w:r>
        <w:t xml:space="preserve">   manganese    </w:t>
      </w:r>
      <w:r>
        <w:t xml:space="preserve">   neutron    </w:t>
      </w:r>
      <w:r>
        <w:t xml:space="preserve">   nitrogen    </w:t>
      </w:r>
      <w:r>
        <w:t xml:space="preserve">   oxidation    </w:t>
      </w:r>
      <w:r>
        <w:t xml:space="preserve">   oxygen    </w:t>
      </w:r>
      <w:r>
        <w:t xml:space="preserve">   precipitate    </w:t>
      </w:r>
      <w:r>
        <w:t xml:space="preserve">   product    </w:t>
      </w:r>
      <w:r>
        <w:t xml:space="preserve">   proton    </w:t>
      </w:r>
      <w:r>
        <w:t xml:space="preserve">   reactant    </w:t>
      </w:r>
      <w:r>
        <w:t xml:space="preserve">   solid    </w:t>
      </w:r>
      <w:r>
        <w:t xml:space="preserve">   sulfur    </w:t>
      </w:r>
      <w:r>
        <w:t xml:space="preserve">   unexpected color change    </w:t>
      </w:r>
      <w:r>
        <w:t xml:space="preserve">   valence    </w:t>
      </w:r>
      <w:r>
        <w:t xml:space="preserve">   water    </w:t>
      </w:r>
      <w:r>
        <w:t xml:space="preserve">   xenon    </w:t>
      </w:r>
      <w:r>
        <w:t xml:space="preserve">   yield    </w:t>
      </w:r>
      <w:r>
        <w:t xml:space="preserve">   zinc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</dc:title>
  <dcterms:created xsi:type="dcterms:W3CDTF">2021-10-11T03:41:49Z</dcterms:created>
  <dcterms:modified xsi:type="dcterms:W3CDTF">2021-10-11T03:41:49Z</dcterms:modified>
</cp:coreProperties>
</file>