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reactions &amp; law conservation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in which a single compound breaks down to form two or more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change in which a substance combines with oxygen, as when iron oxidizes, forming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 when ions exchange between two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increases the rate of a chemical reaction without itself undergoing any permanent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absorbs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oxygen combines with a substance and releases energy in the form of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in a chemical formula that tells the number of atoms in a molecule or the ratio of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fundamental law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the atoms of one element replace the atoms of another element in the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how many atoms molecules or formula units take part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during which chemical bonds between atoms are broken down and new ones are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shows the Law of Conservation of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combine to form a single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starting materials in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&amp; law conservation </dc:title>
  <dcterms:created xsi:type="dcterms:W3CDTF">2021-10-11T03:42:27Z</dcterms:created>
  <dcterms:modified xsi:type="dcterms:W3CDTF">2021-10-11T03:42:27Z</dcterms:modified>
</cp:coreProperties>
</file>