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 perfect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in front of a chemical formula in an equation that indicates how many molecules or atoms of each reactant and product are involved in a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enters into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system in which matter can enter form or escape to the surroundings.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short, easy way to show a chemical reaction, using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that forms from a solution during a chemical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that absorbs energy in the form of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that releases energy in the form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substances undergo chemical changes that result in the formation of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which no matter is allowed to enter or leave.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formed as a result of a chemical reaction.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perfect 10 </dc:title>
  <dcterms:created xsi:type="dcterms:W3CDTF">2021-10-11T03:41:45Z</dcterms:created>
  <dcterms:modified xsi:type="dcterms:W3CDTF">2021-10-11T03:41:45Z</dcterms:modified>
</cp:coreProperties>
</file>