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texture services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chemical change that alters the natural wave pattern of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chemical side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 section are offset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end paper is placed under another is placed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relaxers that require the application of protective base cram to the entire scalp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directional pattern in witch the hair is wrapped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end wraps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main active ingredient in true acid and acid-balanced waving lotions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end paper is folded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oily cream used to protect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straight set 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rearranges the structue of curly hair into straight or smooth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 activated by an outside heat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follows the curvature of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 in which the hair strands are wrapped from the ends to the scalp in overlapping concentric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piggy back 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permanent waves that have a 7.0 or neutral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 rods that have a smaller diameter in the center that increases to a larger diameter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position of the tool in relation to its base 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position of the rod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subsections of panels into witch hair is divided for perm wrapping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cold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reactions that heats up the waving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compounds made up of carbon,oxygen, hydrogen, nitrogen, and sulfur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active ingredient or reducing agent in alkaline permanents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texture services </dc:title>
  <dcterms:created xsi:type="dcterms:W3CDTF">2021-10-11T03:42:35Z</dcterms:created>
  <dcterms:modified xsi:type="dcterms:W3CDTF">2021-10-11T03:42:35Z</dcterms:modified>
</cp:coreProperties>
</file>