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silicon    </w:t>
      </w:r>
      <w:r>
        <w:t xml:space="preserve">   calcium    </w:t>
      </w:r>
      <w:r>
        <w:t xml:space="preserve">   lead    </w:t>
      </w:r>
      <w:r>
        <w:t xml:space="preserve">   zinc    </w:t>
      </w:r>
      <w:r>
        <w:t xml:space="preserve">   sodium    </w:t>
      </w:r>
      <w:r>
        <w:t xml:space="preserve">   nitrogen    </w:t>
      </w:r>
      <w:r>
        <w:t xml:space="preserve">   carbon    </w:t>
      </w:r>
      <w:r>
        <w:t xml:space="preserve">   lithium    </w:t>
      </w:r>
      <w:r>
        <w:t xml:space="preserve">   hydrogen    </w:t>
      </w:r>
      <w:r>
        <w:t xml:space="preserve">   bronze    </w:t>
      </w:r>
      <w:r>
        <w:t xml:space="preserve">   oxygen    </w:t>
      </w:r>
      <w:r>
        <w:t xml:space="preserve">   silver    </w:t>
      </w:r>
      <w:r>
        <w:t xml:space="preserve">   gold    </w:t>
      </w:r>
      <w:r>
        <w:t xml:space="preserve">   helium    </w:t>
      </w:r>
      <w:r>
        <w:t xml:space="preserve">   metal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chemicals</dc:title>
  <dcterms:created xsi:type="dcterms:W3CDTF">2021-10-11T03:43:06Z</dcterms:created>
  <dcterms:modified xsi:type="dcterms:W3CDTF">2021-10-11T03:43:06Z</dcterms:modified>
</cp:coreProperties>
</file>