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inward force or pull that tends to minimize the surface area of the liquid;  Water tends to drop in spheres;  Water not attracted to air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Conduct electricity when dissolved in a solution Ionic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solute x 100  /  mL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substance that is being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water cools, it starts to contract, causing mass to decrease while volume remains constant.;  D = M/V;  10/10 = 1 5/10 = ½;  At 0°C ice has 10% greater volume than water, therefore a lower density.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greater the intermolecular forces the more spherical the 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medium that is dissolving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Homogenous mixture; solid, liquid,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Extensive bonding requires large amounts of heat to disrupt;  Boiling point: 100°C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amount of heat required to change the temperature by 1°C;  High Specific Heat = 4.18 J/g °C;  Helps to moderate air temperatures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 = mol solute / kg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S1 /P1 = S2 / P2 The solubility of a gas in a liquid is directly proportional to the partial pressure of the gas on the surface of the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Pressure created as molecules that escape from the liquid phase to the gaseous phase;  Hydrogen Bonding ; Holds molecules tightly, does not allow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not conduct electricity Covalent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Creates a large network between adjacent molecules;  Forms a ‘skin’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 = mol solute / L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 solute x 100  /  vol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FIZZING that happens when you open the pop; the release of gas from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Particles &gt; 100 nm; settle to the bottom (sand &amp; 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Particles 1-100 nm; suspended throughout the medium Scattering of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2021-10-11T03:42:00Z</dcterms:created>
  <dcterms:modified xsi:type="dcterms:W3CDTF">2021-10-11T03:42:00Z</dcterms:modified>
</cp:coreProperties>
</file>