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acetic acid    </w:t>
      </w:r>
      <w:r>
        <w:t xml:space="preserve">   acidic salt    </w:t>
      </w:r>
      <w:r>
        <w:t xml:space="preserve">   acids    </w:t>
      </w:r>
      <w:r>
        <w:t xml:space="preserve">   anion    </w:t>
      </w:r>
      <w:r>
        <w:t xml:space="preserve">   aqueous    </w:t>
      </w:r>
      <w:r>
        <w:t xml:space="preserve">   atom    </w:t>
      </w:r>
      <w:r>
        <w:t xml:space="preserve">   carbon dioxide    </w:t>
      </w:r>
      <w:r>
        <w:t xml:space="preserve">   carbonate    </w:t>
      </w:r>
      <w:r>
        <w:t xml:space="preserve">   cation    </w:t>
      </w:r>
      <w:r>
        <w:t xml:space="preserve">   compound    </w:t>
      </w:r>
      <w:r>
        <w:t xml:space="preserve">   concentrated    </w:t>
      </w:r>
      <w:r>
        <w:t xml:space="preserve">   dilute    </w:t>
      </w:r>
      <w:r>
        <w:t xml:space="preserve">   dissolve    </w:t>
      </w:r>
      <w:r>
        <w:t xml:space="preserve">   electron    </w:t>
      </w:r>
      <w:r>
        <w:t xml:space="preserve">   ethanoic acid    </w:t>
      </w:r>
      <w:r>
        <w:t xml:space="preserve">   gas    </w:t>
      </w:r>
      <w:r>
        <w:t xml:space="preserve">   hydrochloric acid    </w:t>
      </w:r>
      <w:r>
        <w:t xml:space="preserve">   ion    </w:t>
      </w:r>
      <w:r>
        <w:t xml:space="preserve">   ionise    </w:t>
      </w:r>
      <w:r>
        <w:t xml:space="preserve">   liquid    </w:t>
      </w:r>
      <w:r>
        <w:t xml:space="preserve">   neutral    </w:t>
      </w:r>
      <w:r>
        <w:t xml:space="preserve">   neutralize    </w:t>
      </w:r>
      <w:r>
        <w:t xml:space="preserve">   nitrate    </w:t>
      </w:r>
      <w:r>
        <w:t xml:space="preserve">   nitric acid    </w:t>
      </w:r>
      <w:r>
        <w:t xml:space="preserve">   normal salt    </w:t>
      </w:r>
      <w:r>
        <w:t xml:space="preserve">   phosphoric acid    </w:t>
      </w:r>
      <w:r>
        <w:t xml:space="preserve">   salt    </w:t>
      </w:r>
      <w:r>
        <w:t xml:space="preserve">   sodium sulfate    </w:t>
      </w:r>
      <w:r>
        <w:t xml:space="preserve">   solution    </w:t>
      </w:r>
      <w:r>
        <w:t xml:space="preserve">   solvents    </w:t>
      </w:r>
      <w:r>
        <w:t xml:space="preserve">   sulfate    </w:t>
      </w:r>
      <w:r>
        <w:t xml:space="preserve">   sulfuric acid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2021-10-11T03:43:33Z</dcterms:created>
  <dcterms:modified xsi:type="dcterms:W3CDTF">2021-10-11T03:43:33Z</dcterms:modified>
</cp:coreProperties>
</file>