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mm Hg    </w:t>
      </w:r>
      <w:r>
        <w:t xml:space="preserve">   ATM    </w:t>
      </w:r>
      <w:r>
        <w:t xml:space="preserve">   Torr    </w:t>
      </w:r>
      <w:r>
        <w:t xml:space="preserve">   Barometer    </w:t>
      </w:r>
      <w:r>
        <w:t xml:space="preserve">   Gas    </w:t>
      </w:r>
      <w:r>
        <w:t xml:space="preserve">   Ideal Gas    </w:t>
      </w:r>
      <w:r>
        <w:t xml:space="preserve">   STP    </w:t>
      </w:r>
      <w:r>
        <w:t xml:space="preserve">   Atmosphere Pressure    </w:t>
      </w:r>
      <w:r>
        <w:t xml:space="preserve">   Kelvin    </w:t>
      </w:r>
      <w:r>
        <w:t xml:space="preserve">   Gas Pressure    </w:t>
      </w:r>
      <w:r>
        <w:t xml:space="preserve">   Kinetic Energy    </w:t>
      </w:r>
      <w:r>
        <w:t xml:space="preserve">   Temperature    </w:t>
      </w:r>
      <w:r>
        <w:t xml:space="preserve">   Volume    </w:t>
      </w:r>
      <w:r>
        <w:t xml:space="preserve">   Pressure    </w:t>
      </w:r>
      <w:r>
        <w:t xml:space="preserve">   Kinetic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2021-10-11T03:43:36Z</dcterms:created>
  <dcterms:modified xsi:type="dcterms:W3CDTF">2021-10-11T03:43:36Z</dcterms:modified>
</cp:coreProperties>
</file>