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Convert between units of measurement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through which a substance changes from a liquid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of a substance in a gaseous state transforming into a liquid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transition from the solid phase to the gas phase without passing through an intermediate liquid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Properties that can be observed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pf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portion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Identity of particles stays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Holds small amounts of chemicals to do several tests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phase transition from the liquid state to the gas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phase change from gas to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Identity of particles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phase transition of a substance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mass before and after a chemical reaction should remain the same unless there is human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digits in a measurement you know plus one place that is an estimate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how a substance may react to form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space something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stuff 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basic unit of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heavy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Holds chemicals for mixing and stirring, does not measure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2021-10-11T03:42:27Z</dcterms:created>
  <dcterms:modified xsi:type="dcterms:W3CDTF">2021-10-11T03:42:27Z</dcterms:modified>
</cp:coreProperties>
</file>