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moles    </w:t>
      </w:r>
      <w:r>
        <w:t xml:space="preserve">   volume    </w:t>
      </w:r>
      <w:r>
        <w:t xml:space="preserve">   mass    </w:t>
      </w:r>
      <w:r>
        <w:t xml:space="preserve">   yields    </w:t>
      </w:r>
      <w:r>
        <w:t xml:space="preserve">   products    </w:t>
      </w:r>
      <w:r>
        <w:t xml:space="preserve">   reactants    </w:t>
      </w:r>
      <w:r>
        <w:t xml:space="preserve">   subscript    </w:t>
      </w:r>
      <w:r>
        <w:t xml:space="preserve">   chemical formula    </w:t>
      </w:r>
      <w:r>
        <w:t xml:space="preserve">   chemical symbols    </w:t>
      </w:r>
      <w:r>
        <w:t xml:space="preserve">   chemical equation    </w:t>
      </w:r>
      <w:r>
        <w:t xml:space="preserve">   chemical bond    </w:t>
      </w:r>
      <w:r>
        <w:t xml:space="preserve">   atom    </w:t>
      </w:r>
      <w:r>
        <w:t xml:space="preserve">   Chemical changes    </w:t>
      </w:r>
      <w:r>
        <w:t xml:space="preserve">   Physical change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2021-10-11T03:42:16Z</dcterms:created>
  <dcterms:modified xsi:type="dcterms:W3CDTF">2021-10-11T03:42:16Z</dcterms:modified>
</cp:coreProperties>
</file>