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it called if it contains only single c-c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shortened term of reduction and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has a relative atomic mass of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gets more reactive as you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least reactive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molecular formula for this alkane is C5H12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a toxic gas thats produced in the incomplete combustion of octane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most reactive chemical in group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containing hydrogen and carbon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hydrogen chloride at room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catalyst for the decomposition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term called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speeds up a chemical reaction but is unchanged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hydrogen chloride a compound or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converting ethanol to ethene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piece of appuratus is needed to make measurements in a paper chromatography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general formula for them is CnH2n+2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2021-10-11T03:41:51Z</dcterms:created>
  <dcterms:modified xsi:type="dcterms:W3CDTF">2021-10-11T03:41:51Z</dcterms:modified>
</cp:coreProperties>
</file>