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 the outer most energy shell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consisting of a nucleoside linked to a phosphate group. Nucleotides form the basic structural unit of nucleic acids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number of electrons is not equal to the total number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of protein and are joined together by condensation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to, or using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tending to repel or fail to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atoms of the same element can have different number of neutrons different versions of each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chemical breakdown of a compound due to reaction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odorless tasteless white substance occurring widely in plant tissue and obtained chiefly from cereals and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up of subatomic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colorless, odorless, highly flammable gas, the chemical element of atomic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share electrons (strongest bond)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phospholipid, phosphatidylcholine, monoglycerides and diglycerides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monomer of a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single strand of nucleotides, and it occurs in a variety of lengths and shapes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bond formed between two molecules when the carboxyl group of one molecule reacts with the amino group of the other molecule, releasing a molecule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a nitrogen atom attached by single bonds to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overall charge of the atom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mainly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type of chemical reaction that involves a transfer of electrons between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covalent bonds are a type of bond that occurs when two atoms share a pair of electrons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collects as droplets on a cold surface when humid air is in contact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protons and electrons in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component of all lipids (a long hydrogen chain)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covalent bond between two atoms where the electrons forming the bond are unequally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organic compound ad makes most of the plants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substance deposited in bodily tissues as a store of carbohydrates. It is a polysaccharide that forms glucose on hydrolysis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2021-10-11T03:42:13Z</dcterms:created>
  <dcterms:modified xsi:type="dcterms:W3CDTF">2021-10-11T03:42:13Z</dcterms:modified>
</cp:coreProperties>
</file>