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group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lanthanide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orbital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pauli exclusion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box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orbital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principal energy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wave mechanical model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atomic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electromagnetic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representative 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electron configuration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ionization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quantized energy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actinide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metalloids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nonmetals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2021-10-11T03:43:02Z</dcterms:created>
  <dcterms:modified xsi:type="dcterms:W3CDTF">2021-10-11T03:43:02Z</dcterms:modified>
</cp:coreProperties>
</file>