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measure of the force of gravity on an object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property of creating or responding to forces from magnets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subatomic particle that has no charge and that is found in the nucleus of an atom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diagram that shows how two variables are related.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matter in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amount of matter in a given space	 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positively charged dense center of an atom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of definite shape and volume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stable particle with positive charge equal to the negative charge of an electron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space an object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cannot be separated into simpler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consisting of two or more substances mixed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tentative theory about the natural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smallest component of an element having the chemical properties of the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negatively charged particle; located outside the atomic nucleus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whole formed by a union of two or more elements or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Elements in the same vertical column of the periodic table; also called a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having neither independent shape nor volume and being able to expand indefinitely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device designed to transmit electricity,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material that can easily flow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2021-10-11T03:42:15Z</dcterms:created>
  <dcterms:modified xsi:type="dcterms:W3CDTF">2021-10-11T03:42:15Z</dcterms:modified>
</cp:coreProperties>
</file>